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282F" w14:textId="77777777" w:rsidR="00C9287D" w:rsidRPr="00D231D0" w:rsidRDefault="00000000">
      <w:pPr>
        <w:pStyle w:val="Heading1"/>
        <w:rPr>
          <w:rFonts w:ascii="Georgia" w:hAnsi="Georgia"/>
          <w:sz w:val="22"/>
          <w:szCs w:val="22"/>
        </w:rPr>
      </w:pPr>
      <w:r w:rsidRPr="00D231D0">
        <w:rPr>
          <w:rFonts w:ascii="Georgia" w:hAnsi="Georgia"/>
          <w:sz w:val="22"/>
          <w:szCs w:val="22"/>
        </w:rPr>
        <w:t>Mississippi Department of Education, Office of Child Nutrition (MDE OCN)</w:t>
      </w:r>
    </w:p>
    <w:p w14:paraId="1F8978C1" w14:textId="77777777" w:rsidR="00C9287D" w:rsidRPr="00D231D0" w:rsidRDefault="00000000">
      <w:pPr>
        <w:pStyle w:val="Heading2"/>
        <w:rPr>
          <w:rFonts w:ascii="Georgia" w:hAnsi="Georgia"/>
          <w:sz w:val="22"/>
          <w:szCs w:val="22"/>
        </w:rPr>
      </w:pPr>
      <w:r w:rsidRPr="00D231D0">
        <w:rPr>
          <w:rFonts w:ascii="Georgia" w:hAnsi="Georgia"/>
          <w:sz w:val="22"/>
          <w:szCs w:val="22"/>
        </w:rPr>
        <w:t>Technical Assistance Request Form</w:t>
      </w:r>
    </w:p>
    <w:p w14:paraId="77EA4A3E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For NSLP, SBP, ASCP, SSO, SFSP, CACFP, and other programs</w:t>
      </w:r>
    </w:p>
    <w:p w14:paraId="722F2D53" w14:textId="77777777" w:rsidR="00C9287D" w:rsidRPr="00D231D0" w:rsidRDefault="00C9287D">
      <w:pPr>
        <w:rPr>
          <w:rFonts w:ascii="Georgia" w:hAnsi="Georgia"/>
        </w:rPr>
      </w:pPr>
    </w:p>
    <w:p w14:paraId="16EAAC49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Request Date:</w:t>
      </w:r>
    </w:p>
    <w:p w14:paraId="43E02BFC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[Date of request]</w:t>
      </w:r>
    </w:p>
    <w:p w14:paraId="0A04369F" w14:textId="77777777" w:rsidR="00C9287D" w:rsidRPr="00D231D0" w:rsidRDefault="00C9287D">
      <w:pPr>
        <w:rPr>
          <w:rFonts w:ascii="Georgia" w:hAnsi="Georgia"/>
        </w:rPr>
      </w:pPr>
    </w:p>
    <w:p w14:paraId="5EB01D98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Requestor Information:</w:t>
      </w:r>
    </w:p>
    <w:p w14:paraId="256C340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Name:</w:t>
      </w:r>
    </w:p>
    <w:p w14:paraId="4314A1EC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Title/Position:</w:t>
      </w:r>
    </w:p>
    <w:p w14:paraId="0994A91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School District/Organization:</w:t>
      </w:r>
    </w:p>
    <w:p w14:paraId="272870D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Email Address:</w:t>
      </w:r>
    </w:p>
    <w:p w14:paraId="557E9205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Phone Number:</w:t>
      </w:r>
    </w:p>
    <w:p w14:paraId="73B4AB72" w14:textId="77777777" w:rsidR="00C9287D" w:rsidRPr="00D231D0" w:rsidRDefault="00C9287D">
      <w:pPr>
        <w:rPr>
          <w:rFonts w:ascii="Georgia" w:hAnsi="Georgia"/>
        </w:rPr>
      </w:pPr>
    </w:p>
    <w:p w14:paraId="75222840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Assistance Needed For (Select all that apply):</w:t>
      </w:r>
    </w:p>
    <w:p w14:paraId="3A6F188F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National School Lunch Program (NSLP)</w:t>
      </w:r>
    </w:p>
    <w:p w14:paraId="530E02C9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School Breakfast Program (SBP)</w:t>
      </w:r>
    </w:p>
    <w:p w14:paraId="5B8DB4E1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Afterschool Care Program (ASCP)</w:t>
      </w:r>
    </w:p>
    <w:p w14:paraId="6661101A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Seamless Summer Option (SSO)</w:t>
      </w:r>
    </w:p>
    <w:p w14:paraId="34B392A8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Summer Food Service Program (SFSP)</w:t>
      </w:r>
    </w:p>
    <w:p w14:paraId="680E0F5F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Child and Adult Care Food Program (CACFP)</w:t>
      </w:r>
    </w:p>
    <w:p w14:paraId="7E708F44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Purchasing System</w:t>
      </w:r>
    </w:p>
    <w:p w14:paraId="3F352927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USDA Foods</w:t>
      </w:r>
    </w:p>
    <w:p w14:paraId="757883F9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Other (Please specify): ___________________________</w:t>
      </w:r>
    </w:p>
    <w:p w14:paraId="2B6BDA40" w14:textId="77777777" w:rsidR="00C9287D" w:rsidRPr="00D231D0" w:rsidRDefault="00C9287D">
      <w:pPr>
        <w:rPr>
          <w:rFonts w:ascii="Georgia" w:hAnsi="Georgia"/>
        </w:rPr>
      </w:pPr>
    </w:p>
    <w:p w14:paraId="574E673D" w14:textId="77777777" w:rsidR="00D231D0" w:rsidRDefault="00D231D0">
      <w:pPr>
        <w:pStyle w:val="Heading3"/>
        <w:rPr>
          <w:rFonts w:ascii="Georgia" w:hAnsi="Georgia"/>
        </w:rPr>
      </w:pPr>
    </w:p>
    <w:p w14:paraId="63A08737" w14:textId="283012CF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Type of Technical Assistance Requested (Select all that apply):</w:t>
      </w:r>
    </w:p>
    <w:p w14:paraId="20702B24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Program Compliance &amp; Reporting</w:t>
      </w:r>
    </w:p>
    <w:p w14:paraId="0A33B59C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Meal Pattern Requirements</w:t>
      </w:r>
    </w:p>
    <w:p w14:paraId="7CCAD79E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Site Visits &amp; Audits</w:t>
      </w:r>
    </w:p>
    <w:p w14:paraId="0CBEC03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Application &amp; Certification Process</w:t>
      </w:r>
    </w:p>
    <w:p w14:paraId="0CE09C2E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Civil Rights Compliance</w:t>
      </w:r>
    </w:p>
    <w:p w14:paraId="1FD44BE8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Procurement</w:t>
      </w:r>
    </w:p>
    <w:p w14:paraId="2E70C9CA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Claiming &amp; Reimbursement</w:t>
      </w:r>
    </w:p>
    <w:p w14:paraId="37FA214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Training &amp; Education</w:t>
      </w:r>
    </w:p>
    <w:p w14:paraId="11DC556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Other (Please specify): ___________________________</w:t>
      </w:r>
    </w:p>
    <w:p w14:paraId="4CC5F0E4" w14:textId="77777777" w:rsidR="00C9287D" w:rsidRPr="00D231D0" w:rsidRDefault="00C9287D">
      <w:pPr>
        <w:rPr>
          <w:rFonts w:ascii="Georgia" w:hAnsi="Georgia"/>
        </w:rPr>
      </w:pPr>
    </w:p>
    <w:p w14:paraId="60B740CE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Detailed Description of Request:</w:t>
      </w:r>
    </w:p>
    <w:p w14:paraId="713E00D7" w14:textId="77777777" w:rsidR="00C9287D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[Please describe the specific assistance needed, any relevant context, and any associated deadlines.]</w:t>
      </w:r>
    </w:p>
    <w:p w14:paraId="7FCD7A59" w14:textId="77777777" w:rsidR="00D231D0" w:rsidRDefault="00D231D0">
      <w:pPr>
        <w:rPr>
          <w:rFonts w:ascii="Georgia" w:hAnsi="Georgia"/>
        </w:rPr>
      </w:pPr>
    </w:p>
    <w:p w14:paraId="6AC9C4F3" w14:textId="77777777" w:rsidR="00D231D0" w:rsidRDefault="00D231D0">
      <w:pPr>
        <w:rPr>
          <w:rFonts w:ascii="Georgia" w:hAnsi="Georgia"/>
        </w:rPr>
      </w:pPr>
    </w:p>
    <w:p w14:paraId="59A6209B" w14:textId="77777777" w:rsidR="00D231D0" w:rsidRDefault="00D231D0">
      <w:pPr>
        <w:rPr>
          <w:rFonts w:ascii="Georgia" w:hAnsi="Georgia"/>
        </w:rPr>
      </w:pPr>
    </w:p>
    <w:p w14:paraId="3FC6D2D7" w14:textId="77777777" w:rsidR="00D231D0" w:rsidRDefault="00D231D0">
      <w:pPr>
        <w:rPr>
          <w:rFonts w:ascii="Georgia" w:hAnsi="Georgia"/>
        </w:rPr>
      </w:pPr>
    </w:p>
    <w:p w14:paraId="36C4F2DF" w14:textId="77777777" w:rsidR="00D231D0" w:rsidRDefault="00D231D0">
      <w:pPr>
        <w:rPr>
          <w:rFonts w:ascii="Georgia" w:hAnsi="Georgia"/>
        </w:rPr>
      </w:pPr>
    </w:p>
    <w:p w14:paraId="4A30031B" w14:textId="77777777" w:rsidR="00D231D0" w:rsidRPr="00D231D0" w:rsidRDefault="00D231D0">
      <w:pPr>
        <w:rPr>
          <w:rFonts w:ascii="Georgia" w:hAnsi="Georgia"/>
        </w:rPr>
      </w:pPr>
    </w:p>
    <w:p w14:paraId="72B3286C" w14:textId="77777777" w:rsidR="00C9287D" w:rsidRPr="00D231D0" w:rsidRDefault="00C9287D">
      <w:pPr>
        <w:rPr>
          <w:rFonts w:ascii="Georgia" w:hAnsi="Georgia"/>
        </w:rPr>
      </w:pPr>
    </w:p>
    <w:p w14:paraId="5E229BDD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Priority Level:</w:t>
      </w:r>
    </w:p>
    <w:p w14:paraId="70C2450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Low (Routine inquiry)</w:t>
      </w:r>
    </w:p>
    <w:p w14:paraId="67DEEBEA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Medium (Assistance needed within 2-3 weeks)</w:t>
      </w:r>
    </w:p>
    <w:p w14:paraId="6E0D7035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High (Urgent, immediate action needed)</w:t>
      </w:r>
    </w:p>
    <w:p w14:paraId="1496994B" w14:textId="77777777" w:rsidR="00C9287D" w:rsidRPr="00D231D0" w:rsidRDefault="00C9287D">
      <w:pPr>
        <w:rPr>
          <w:rFonts w:ascii="Georgia" w:hAnsi="Georgia"/>
        </w:rPr>
      </w:pPr>
    </w:p>
    <w:p w14:paraId="7083856B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lastRenderedPageBreak/>
        <w:t>Preferred Mode of Assistance:</w:t>
      </w:r>
    </w:p>
    <w:p w14:paraId="00A25C6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Email</w:t>
      </w:r>
    </w:p>
    <w:p w14:paraId="6FBF78B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Phone Call</w:t>
      </w:r>
    </w:p>
    <w:p w14:paraId="1F86DF26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In-Person Visit</w:t>
      </w:r>
    </w:p>
    <w:p w14:paraId="142B6B95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Webinar/Virtual Meeting</w:t>
      </w:r>
    </w:p>
    <w:p w14:paraId="60CADE23" w14:textId="77777777" w:rsidR="00C9287D" w:rsidRPr="00D231D0" w:rsidRDefault="00C9287D">
      <w:pPr>
        <w:rPr>
          <w:rFonts w:ascii="Georgia" w:hAnsi="Georgia"/>
        </w:rPr>
      </w:pPr>
    </w:p>
    <w:p w14:paraId="61B8C898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Supporting Documents/Attachments (if any):</w:t>
      </w:r>
    </w:p>
    <w:p w14:paraId="08F44DEF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[Provide any relevant files or additional information that may help address your request.]</w:t>
      </w:r>
    </w:p>
    <w:p w14:paraId="1F5E6DB8" w14:textId="77777777" w:rsidR="00C9287D" w:rsidRPr="00D231D0" w:rsidRDefault="00C9287D">
      <w:pPr>
        <w:rPr>
          <w:rFonts w:ascii="Georgia" w:hAnsi="Georgia"/>
        </w:rPr>
      </w:pPr>
    </w:p>
    <w:p w14:paraId="04A3DF8C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For MDE OCN Use Only:</w:t>
      </w:r>
    </w:p>
    <w:p w14:paraId="1DC3BE13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Assigned Staff: ___________________________</w:t>
      </w:r>
    </w:p>
    <w:p w14:paraId="795FABE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Date Assigned: ___________________________</w:t>
      </w:r>
    </w:p>
    <w:p w14:paraId="665398CF" w14:textId="77777777" w:rsidR="00C9287D" w:rsidRPr="00D231D0" w:rsidRDefault="00C9287D">
      <w:pPr>
        <w:rPr>
          <w:rFonts w:ascii="Georgia" w:hAnsi="Georgia"/>
        </w:rPr>
      </w:pPr>
    </w:p>
    <w:p w14:paraId="301A24D4" w14:textId="77777777" w:rsidR="00C9287D" w:rsidRPr="00D231D0" w:rsidRDefault="00000000">
      <w:pPr>
        <w:pStyle w:val="Heading3"/>
        <w:rPr>
          <w:rFonts w:ascii="Georgia" w:hAnsi="Georgia"/>
        </w:rPr>
      </w:pPr>
      <w:r w:rsidRPr="00D231D0">
        <w:rPr>
          <w:rFonts w:ascii="Georgia" w:hAnsi="Georgia"/>
        </w:rPr>
        <w:t>Action Taken:</w:t>
      </w:r>
    </w:p>
    <w:p w14:paraId="76039481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Assistance Provided</w:t>
      </w:r>
    </w:p>
    <w:p w14:paraId="0265219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Follow-Up Needed</w:t>
      </w:r>
    </w:p>
    <w:p w14:paraId="7CC7242D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Segoe UI Symbol" w:hAnsi="Segoe UI Symbol" w:cs="Segoe UI Symbol"/>
        </w:rPr>
        <w:t>☐</w:t>
      </w:r>
      <w:r w:rsidRPr="00D231D0">
        <w:rPr>
          <w:rFonts w:ascii="Georgia" w:hAnsi="Georgia"/>
        </w:rPr>
        <w:t xml:space="preserve"> Escalated to Supervisor</w:t>
      </w:r>
    </w:p>
    <w:p w14:paraId="7EC3CFA0" w14:textId="77777777" w:rsidR="00C9287D" w:rsidRPr="00D231D0" w:rsidRDefault="00C9287D">
      <w:pPr>
        <w:rPr>
          <w:rFonts w:ascii="Georgia" w:hAnsi="Georgia"/>
        </w:rPr>
      </w:pPr>
    </w:p>
    <w:p w14:paraId="39013904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Date Completed: ___________________________</w:t>
      </w:r>
    </w:p>
    <w:p w14:paraId="7EF52D16" w14:textId="77777777" w:rsidR="00C9287D" w:rsidRPr="00D231D0" w:rsidRDefault="00C9287D">
      <w:pPr>
        <w:rPr>
          <w:rFonts w:ascii="Georgia" w:hAnsi="Georgia"/>
        </w:rPr>
      </w:pPr>
    </w:p>
    <w:p w14:paraId="1ECF8EA5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Notes/Comments:</w:t>
      </w:r>
    </w:p>
    <w:p w14:paraId="1BA007EA" w14:textId="77777777" w:rsidR="00C9287D" w:rsidRPr="00D231D0" w:rsidRDefault="00000000">
      <w:pPr>
        <w:rPr>
          <w:rFonts w:ascii="Georgia" w:hAnsi="Georgia"/>
        </w:rPr>
      </w:pPr>
      <w:r w:rsidRPr="00D231D0">
        <w:rPr>
          <w:rFonts w:ascii="Georgia" w:hAnsi="Georgia"/>
        </w:rPr>
        <w:t>[Any additional notes related to the request.]</w:t>
      </w:r>
    </w:p>
    <w:sectPr w:rsidR="00C9287D" w:rsidRPr="00D231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376574">
    <w:abstractNumId w:val="8"/>
  </w:num>
  <w:num w:numId="2" w16cid:durableId="340477611">
    <w:abstractNumId w:val="6"/>
  </w:num>
  <w:num w:numId="3" w16cid:durableId="542718182">
    <w:abstractNumId w:val="5"/>
  </w:num>
  <w:num w:numId="4" w16cid:durableId="139614628">
    <w:abstractNumId w:val="4"/>
  </w:num>
  <w:num w:numId="5" w16cid:durableId="1016613916">
    <w:abstractNumId w:val="7"/>
  </w:num>
  <w:num w:numId="6" w16cid:durableId="1365786111">
    <w:abstractNumId w:val="3"/>
  </w:num>
  <w:num w:numId="7" w16cid:durableId="211039887">
    <w:abstractNumId w:val="2"/>
  </w:num>
  <w:num w:numId="8" w16cid:durableId="508445361">
    <w:abstractNumId w:val="1"/>
  </w:num>
  <w:num w:numId="9" w16cid:durableId="73520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5AA1"/>
    <w:rsid w:val="00326F90"/>
    <w:rsid w:val="00AA1D8D"/>
    <w:rsid w:val="00B47730"/>
    <w:rsid w:val="00C9287D"/>
    <w:rsid w:val="00CB0664"/>
    <w:rsid w:val="00D231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CB0DA"/>
  <w14:defaultImageDpi w14:val="300"/>
  <w15:docId w15:val="{95CFBE16-7972-44A0-A9EF-BB8F81E9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Gerardo Padilla</cp:lastModifiedBy>
  <cp:revision>2</cp:revision>
  <dcterms:created xsi:type="dcterms:W3CDTF">2013-12-23T23:15:00Z</dcterms:created>
  <dcterms:modified xsi:type="dcterms:W3CDTF">2024-10-15T20:58:00Z</dcterms:modified>
  <cp:category/>
</cp:coreProperties>
</file>